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зуемого деяния,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извещен надлежащим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утвержденных постановлением Правительства Российской Федерации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портного средства, проходить освидетельствование на состояние алкогольного оп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 задачами производства по делам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 являются всестороннее, полное, объективное и своевреме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ное выяснение обстоятельств каждого дела, разрешение его в соответствии с зак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ном, обеспечение исполнения вынесенного постановления, а также выявление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торому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</w:t>
      </w:r>
      <w:r>
        <w:rPr>
          <w:rFonts w:ascii="Times New Roman" w:eastAsia="Times New Roman" w:hAnsi="Times New Roman" w:cs="Times New Roman"/>
          <w:sz w:val="28"/>
          <w:szCs w:val="28"/>
        </w:rPr>
        <w:t>097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 От прохождения медицинского освидетельствования на сост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стоверными, поскольку они нашли свое объективное подтверждение в ходе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сотрудников ДПС ГИБДД суд признаёт законными и 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регламента исполнения Министерством внутренних дел Российской Федерации государственной функции по осуществлению федерального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9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установленные обстоятельства, суд приходит к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воду о том, что у сотрудников ГИБДД имелись все законные основания для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12.26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смотренным ст. 4.3 КоАП РФ, суд относит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рого ведется производство по делу об административном правонарушении, его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6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Загорнов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 законную силу постановления о назначении административного наказания он обязан сдать водительское удостоверение и все </w:t>
      </w:r>
      <w:r>
        <w:rPr>
          <w:rFonts w:ascii="Times New Roman" w:eastAsia="Times New Roman" w:hAnsi="Times New Roman" w:cs="Times New Roman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у него удостов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документов срок лиш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718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4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5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5070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17rplc-58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0rplc-26">
    <w:name w:val="cat-Time grp-2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CarNumbergrp-21rplc-29">
    <w:name w:val="cat-CarNumber grp-21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6rplc-44">
    <w:name w:val="cat-Sum grp-16 rplc-44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SumInWordsgrp-17rplc-58">
    <w:name w:val="cat-SumInWords grp-1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